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Invertebrates &amp; Invertebrates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second largest phylum of invertebrate animals. The members are known as molluscs or mollusks. Around 85,000 extant species of molluscs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largest spider in the world by mass and size, but it is second to the giant huntsman spider by leg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mollusc belonging to the class Cephalopoda. Octopus vulgaris is the most studied of all octopus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invertebrate animal of the large phylum Arthropoda, such as an insect, spider, or crustacean.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venomous species of spider in the genus Latrodectus. The females are well known for their distinctive black and red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named for its extremely potent sting. It inhabits humid lowland rainforests from Nicaragua and the extreme east of Honduras and south to Paraguay.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Kamchatka crab or Alaskan king crab, is a species of king crab native to the Bering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segmented worm of the phylum Annelida, such as an earthworm or leech.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slim, orange-pink lobster which grows up to 25 cm long, and is "the most important commercial crustacean in Europe".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It is known by different names around the world. In the British Isles, it is generally referred to as the shore crab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species of small, blue sea slug, a shell-less gastropod mollusk in the family Glaucidae.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large hemimetabolic insect in the family of the Mantidae, which is the largest family of the order Mantodea. Their common name praying mantis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aquatic invertebrate animal of a phylum that includes jellyfishes, corals, and sea anemones. They are distinguished by having a tube- or cup-shaped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believed to be the largest squid species in terms of mass. Currently estimated its maximum size at 12–14 m long and weighing possibly up to 750 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milkweed butterfly in the family Nymphalidae. Other common names depending on region include milkweed, common tiger.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larval form of the mealworm beetle, Tenebrio molitor, a species of darkling beetle. Like all holometabolic insects, they go through four life stages: egg, larva, pupa, and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series of vertebrae extending from the skull to the pelvis;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small, wingless insect in the order Zygentoma. Its common name derives from the animal's silvery light grey color, combined with the fish-like appearance of its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larva or caterpillar of the domestic silkmoth, Bombyx mori. It is an economically important insect, being a primary producer of silk. A silkworm's preferred food is white mulberry leaves,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Commonly known as velvet worms or more ambiguously as peripatus, is a phylum of elongate, soft-bodied, many-legged panarthropods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&amp; Invertebrates Definitions</dc:title>
  <dcterms:created xsi:type="dcterms:W3CDTF">2021-10-11T09:50:08Z</dcterms:created>
  <dcterms:modified xsi:type="dcterms:W3CDTF">2021-10-11T09:50:08Z</dcterms:modified>
</cp:coreProperties>
</file>