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 Scrambled Words</w:t>
      </w:r>
    </w:p>
    <w:p>
      <w:pPr>
        <w:pStyle w:val="Questions"/>
      </w:pPr>
      <w:r>
        <w:t xml:space="preserve">1. RLTMFOSWA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RISDHANAC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OMSLKSLU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SCNMDIRHEOE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EATTRRIENEBV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SEITPCEEDN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FOATSMRLW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IMPSLDLEIE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OENSGPS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NELDSNIA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ORRDUOMWSN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NCTREOTEESLEA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CCTANRAEUSS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SEOSTRBL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ECSNTIS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PRTDHROAOS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FEJYSLIHL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CROSLA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MAOTPWER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WMRRESATHO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HKOORMOW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SNLISA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YOTRSSE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HIRSSTFA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DREPSI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Scrambled Words</dc:title>
  <dcterms:created xsi:type="dcterms:W3CDTF">2021-10-11T09:49:45Z</dcterms:created>
  <dcterms:modified xsi:type="dcterms:W3CDTF">2021-10-11T09:49:45Z</dcterms:modified>
</cp:coreProperties>
</file>