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Invertebrates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earthworm    </w:t>
      </w:r>
      <w:r>
        <w:t xml:space="preserve">   squid    </w:t>
      </w:r>
      <w:r>
        <w:t xml:space="preserve">   octopus    </w:t>
      </w:r>
      <w:r>
        <w:t xml:space="preserve">   butterfly    </w:t>
      </w:r>
      <w:r>
        <w:t xml:space="preserve">   annelida    </w:t>
      </w:r>
      <w:r>
        <w:t xml:space="preserve">   arachnids    </w:t>
      </w:r>
      <w:r>
        <w:t xml:space="preserve">   arthropoda    </w:t>
      </w:r>
      <w:r>
        <w:t xml:space="preserve">   bivalves    </w:t>
      </w:r>
      <w:r>
        <w:t xml:space="preserve">   cephalopods    </w:t>
      </w:r>
      <w:r>
        <w:t xml:space="preserve">   cnidaria    </w:t>
      </w:r>
      <w:r>
        <w:t xml:space="preserve">   coral    </w:t>
      </w:r>
      <w:r>
        <w:t xml:space="preserve">   crustaceans    </w:t>
      </w:r>
      <w:r>
        <w:t xml:space="preserve">   dichotomous key    </w:t>
      </w:r>
      <w:r>
        <w:t xml:space="preserve">   echinodermata    </w:t>
      </w:r>
      <w:r>
        <w:t xml:space="preserve">   insects    </w:t>
      </w:r>
      <w:r>
        <w:t xml:space="preserve">   invertebrates    </w:t>
      </w:r>
      <w:r>
        <w:t xml:space="preserve">   jellyfish    </w:t>
      </w:r>
      <w:r>
        <w:t xml:space="preserve">   leeches    </w:t>
      </w:r>
      <w:r>
        <w:t xml:space="preserve">   mollusca    </w:t>
      </w:r>
      <w:r>
        <w:t xml:space="preserve">   porifera    </w:t>
      </w:r>
      <w:r>
        <w:t xml:space="preserve">   sand dollar    </w:t>
      </w:r>
      <w:r>
        <w:t xml:space="preserve">   sea anemone    </w:t>
      </w:r>
      <w:r>
        <w:t xml:space="preserve">   sea star    </w:t>
      </w:r>
      <w:r>
        <w:t xml:space="preserve">   sea urchin    </w:t>
      </w:r>
      <w:r>
        <w:t xml:space="preserve">   segmented worms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Invertebrates Search</dc:title>
  <dcterms:created xsi:type="dcterms:W3CDTF">2021-10-11T09:49:49Z</dcterms:created>
  <dcterms:modified xsi:type="dcterms:W3CDTF">2021-10-11T09:49:49Z</dcterms:modified>
</cp:coreProperties>
</file>