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between the caterpillar and butterfly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where invertebrates get rid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regenerating or being regenerated, in particular the formation of new animal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with more than one cell. The cells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outer or enclosing layer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with a soft body and no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Round, cylinder body with two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shedding an old shell, to make way for a new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the end of an organism contains all nerve tissues and sensory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back part of the body of an arthropod; part of an insect's body behind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organism that filters the water for food; Think Patrick's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___________ is a carbohydrate that forms part of the exoskeleton of arthropods.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irregular in shape; containing no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body cavity that contains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major cord of nerve fibers running the length of an animal's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skeleton on the exterior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both digestive and circulatory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marine echinoderm with five or more radiating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further back in position; of or nearer the rear or hind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cells are linked to one another in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half of the crushing organ in an arthropod's mouthparts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nearer the front, especially situated in the front of the body or nearer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that circulates blood that forms a closed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lives in or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part of crustaceans made of the head and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with joints on their appendages and legs and a jointed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can be split into two equal halves and 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skeleton on the interior of the organisms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plan where all parts are centered around a circular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flattened organism with a digestive system and only one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 with no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basic need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appendage that makes some invertebrates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cnidarians have stinging cells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cartilaginous skeletal rod supporting the body in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aquatic animals, this structure allows fish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these never go away in the summer; are considered a nuisance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arachnid with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relating to the upper side or back of an animal or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Terms</dc:title>
  <dcterms:created xsi:type="dcterms:W3CDTF">2021-10-11T09:49:03Z</dcterms:created>
  <dcterms:modified xsi:type="dcterms:W3CDTF">2021-10-11T09:49:03Z</dcterms:modified>
</cp:coreProperties>
</file>