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needle like material in sponges; provides support may be used to classify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 of phylum annelida used in some medical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Breathing holes found on each segment of the abdomen of an insect.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have a gut, as they absorb nutrients from host's intestines.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primitive sedentary aquatic invertebrate with a soft, porous, body that is typically supported by a framework of fibers or calcareous or glassy species spicules.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Sponges feed?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reproduction from an ovum without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cnidarian whose tentacles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greenish pigment in blood of some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larval stage of cope-pods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Predators with eye-spots and sensory lobes.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tooth-like structure in a mollusks mouth that is used to grate, scrape or cut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invertebrate that does not have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body section of some Arthropods made up of a fusion of the head and the thorax.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stinging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poison glands of an arachnid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stage is a caterpillar in when it is in the chrysalis?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 food from tissues of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muscular tube near the mouth at the end of the gastrovascular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larval stage of cope-pods which already resembles the adult cope-pods.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anterior end of a tapeworm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water organisms, neither attached to bottom nor swimming against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parasites (host usually dies) that live and reproduce inside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tubules to collect and remove chemical waste from individual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invertebrate phylum which includes soft bodied animals that usually have a head and a foot covered by a hard shell. Snails, octopus, clams and mussels.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opening at top of sponge which water and waste 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beat water into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Animal without a backbone or vertebral column. They usually have an exoskeleton or hydrostatic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fluid-filled body cavity that is lined with mesoderm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2021-10-11T09:49:39Z</dcterms:created>
  <dcterms:modified xsi:type="dcterms:W3CDTF">2021-10-11T09:49:39Z</dcterms:modified>
</cp:coreProperties>
</file>