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Invertebrate group with pairs of jointed appendages and are segmented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Sponges don’t have tissues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External outer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snail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all invertebrates not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Invertebrate group with a system of fluid filled tubes used to move and obtain food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mollusk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of invertebrate has stinging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cnidarian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Cnidarians, and Echinoderms have ___ symmetry’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mollusk has an organ to help it do many things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simplest animal with a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Worms have ___ major phyla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2021-10-11T09:49:42Z</dcterms:created>
  <dcterms:modified xsi:type="dcterms:W3CDTF">2021-10-11T09:49:42Z</dcterms:modified>
</cp:coreProperties>
</file>