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 and Science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Spiders, mites, ticks and scorpians are called this; they are arthropods with two body sections, four pairs of legs and not antennae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invertebrates with a soft unsegmented bodies that are protected with soft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several differant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Octopuses and squids are called this; an ocean dwelling mollusk whose foot is adapted to form tenticles around its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home to more species of fishes and invertebrates than any other environment on Earth.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arthopod with three body sections, six legs, one pair of antennae; usually one or two pairs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groups of Mollusks that include oysters, clams scallops and muscles; two shells held together by hinges and strong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this fish would not be able to breathe under water.  Removes oxygen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joining of an egg cell and a sperm cell; a form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similar cells that perfom a specific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animal that can eat both plants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immature form of an animal that looks very different from the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obtains energy from eating other organisms; they eat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animals without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insects midsection and the section to which wings and legs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structure and function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group of mollusks; also they have a single external shell or no shell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or behaviors that allow animals to perform basic functions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Invertebrates that have stinging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and Science Key Terms</dc:title>
  <dcterms:created xsi:type="dcterms:W3CDTF">2021-10-11T09:49:27Z</dcterms:created>
  <dcterms:modified xsi:type="dcterms:W3CDTF">2021-10-11T09:49:27Z</dcterms:modified>
</cp:coreProperties>
</file>