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Invertebrates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Scientific name is Phasmatodea.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Scientific name is Araneae.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Belongs to the Porifera phylum?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Scientific name is Brachyura.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Scientific name is Caridea.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Scientific name is Astacoidea.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marine coelenterate has a soft jelly-like body and has tentacles that sting?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insect has colorful wings and can taste with their feet.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Scientific name is Formicidae.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Scientific name is Cephalopoda.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animal scientific name is gastropod molluscs?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Scientific name is Echinoidea.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insect works to make honey?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Scientific name is Sepiida.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Scientific name is Culicidae.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Scientific name is Anisoptera.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Scientific name is Crassostrea gigas.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Scientific name is Lumbricina.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Echinoderms who have no brains and no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Scientific name is Caelifera.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Scientific name is Mantis religiosa.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Arachnid that has a pincer at the edge of its tail, which curves, covering its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Scientific name is Coleoptera.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Scientific name is Chilopoda.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Scientific name is Diptera.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Scientific name is Teuthida.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Scientific name is Coccinellidae.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Marine life that has eight tentacles.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Scientific name is Hirudinea.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Scientific name is Diplopoda.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Invertebrates</dc:title>
  <dcterms:created xsi:type="dcterms:W3CDTF">2021-10-11T09:49:51Z</dcterms:created>
  <dcterms:modified xsi:type="dcterms:W3CDTF">2021-10-11T09:49:51Z</dcterms:modified>
</cp:coreProperties>
</file>