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needle like structure on the body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Arthropod with 2 or three body segments and 5 or more pairs of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specialized cell used by cnidarians for defense and prey capture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hard outer covering that provides protection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pair of legs on each segment, can have more than 100 body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or state of breaking into separate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insect is the only invertebrate that can...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modified appendages in crustaceans that are used for swimming and carrying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flexible, hollow appendages that help an echinoderm move and collect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part, such as an arm or leg, that sticks out from the main part of an organism’s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internal supporting skeleton made of bone and or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insects don't have any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invertebrates that include the sea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animal cannot move about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pairs of legs on each segment, can have more than 80 body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stiff hair like structures that help segmented worms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sensory organs on the head of an arthropod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asexual reproduction in which a new organism develops from an outgrowth or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periodic shedding of the exoskeleton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3 pairs of legs and 1 or 2 pairs of wings</w:t>
            </w:r>
          </w:p>
        </w:tc>
      </w:tr>
    </w:tbl>
    <w:p>
      <w:pPr>
        <w:pStyle w:val="WordBankMedium"/>
      </w:pPr>
      <w:r>
        <w:t xml:space="preserve">   Crustacean    </w:t>
      </w:r>
      <w:r>
        <w:t xml:space="preserve">   Insect    </w:t>
      </w:r>
      <w:r>
        <w:t xml:space="preserve">   Centipedes    </w:t>
      </w:r>
      <w:r>
        <w:t xml:space="preserve">   Milipedes    </w:t>
      </w:r>
      <w:r>
        <w:t xml:space="preserve">   Echinoderms    </w:t>
      </w:r>
      <w:r>
        <w:t xml:space="preserve">   fly    </w:t>
      </w:r>
      <w:r>
        <w:t xml:space="preserve">   Spicule    </w:t>
      </w:r>
      <w:r>
        <w:t xml:space="preserve">   Sessile    </w:t>
      </w:r>
      <w:r>
        <w:t xml:space="preserve">   Tube Feet    </w:t>
      </w:r>
      <w:r>
        <w:t xml:space="preserve">   Endoskeleton    </w:t>
      </w:r>
      <w:r>
        <w:t xml:space="preserve">   Setae    </w:t>
      </w:r>
      <w:r>
        <w:t xml:space="preserve">   Stinging cell    </w:t>
      </w:r>
      <w:r>
        <w:t xml:space="preserve">   Swimmerets     </w:t>
      </w:r>
      <w:r>
        <w:t xml:space="preserve">   exoskeleton    </w:t>
      </w:r>
      <w:r>
        <w:t xml:space="preserve">   Molting    </w:t>
      </w:r>
      <w:r>
        <w:t xml:space="preserve">   Antennae    </w:t>
      </w:r>
      <w:r>
        <w:t xml:space="preserve">   budding     </w:t>
      </w:r>
      <w:r>
        <w:t xml:space="preserve">   fragmentation    </w:t>
      </w:r>
      <w:r>
        <w:t xml:space="preserve">   Appendage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2021-10-11T09:49:58Z</dcterms:created>
  <dcterms:modified xsi:type="dcterms:W3CDTF">2021-10-11T09:49:58Z</dcterms:modified>
</cp:coreProperties>
</file>