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spiny skinned animals that have 5 part radial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as Nematodes. It is also found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hard outer skeleton and joined body and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6 legs and their body is divided into 3 main parts (head, thorax, abdomen)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have hollow and soft bodies. Their body is also radial and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2 main body parts (cephalothorax and abdomen)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have bilateral symmetry body. Some are enclosed in shells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as Annelids, their bodies are divided into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without backbone, they can live on land or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pore bearing animals, they have asymmetrical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an antennae that is used to taste food, to touch and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all called as Platyhelminths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2021-10-11T09:50:05Z</dcterms:created>
  <dcterms:modified xsi:type="dcterms:W3CDTF">2021-10-11T09:50:05Z</dcterms:modified>
</cp:coreProperties>
</file>