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shrimp    </w:t>
      </w:r>
      <w:r>
        <w:t xml:space="preserve">   grasshopper    </w:t>
      </w:r>
      <w:r>
        <w:t xml:space="preserve">   squid    </w:t>
      </w:r>
      <w:r>
        <w:t xml:space="preserve">   centipede    </w:t>
      </w:r>
      <w:r>
        <w:t xml:space="preserve">   spider    </w:t>
      </w:r>
      <w:r>
        <w:t xml:space="preserve">   mosquito    </w:t>
      </w:r>
      <w:r>
        <w:t xml:space="preserve">   sponge    </w:t>
      </w:r>
      <w:r>
        <w:t xml:space="preserve">   jellyfish    </w:t>
      </w:r>
      <w:r>
        <w:t xml:space="preserve">   crab    </w:t>
      </w:r>
      <w:r>
        <w:t xml:space="preserve">   dragonfly    </w:t>
      </w:r>
      <w:r>
        <w:t xml:space="preserve">   beetle    </w:t>
      </w:r>
      <w:r>
        <w:t xml:space="preserve">   worm    </w:t>
      </w:r>
      <w:r>
        <w:t xml:space="preserve">   octopus    </w:t>
      </w:r>
      <w:r>
        <w:t xml:space="preserve">   butterfly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2021-10-11T09:49:43Z</dcterms:created>
  <dcterms:modified xsi:type="dcterms:W3CDTF">2021-10-11T09:49:43Z</dcterms:modified>
</cp:coreProperties>
</file>