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will give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get results, you must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 _______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need to do for yourself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will only get there with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___________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need to do when God speaks.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God's _____ is un-ending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Consistency will build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has a ______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Invest will make an ________ in your life like never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Challenge yourself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are this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must ________ to God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Know that He will ________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Giving is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Everyday, be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If you listen and ____, God will give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moments will 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will it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_______ for God's timing.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God will ___________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moments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Hold onto the ________ that are in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Invest with your whole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__________ this truth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Know that you are _____________ something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In order to change, you must feel it.  This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You must respond to God with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If ____________ is what you want, have it first with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matter what, God will always be 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God, all things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Invest time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respond to God with obedience,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can ______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 and God will help you make good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Trust in God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God's path for you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 the good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 a way through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must respond to God with obedience, worship &amp;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must _________ in yourself, as God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Every day is a new day....you get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 of sacrifice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 has a _________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will be the most important ________ of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so important to do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God is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order to build, you must __________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God will __________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You cannot just have, you must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______________ to stay the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Never stop enjoying the _________ of God and what He is capable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His _____ will make you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He will ______ you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God's ________ for you is unfailing.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</dc:title>
  <dcterms:created xsi:type="dcterms:W3CDTF">2021-10-11T09:49:17Z</dcterms:created>
  <dcterms:modified xsi:type="dcterms:W3CDTF">2021-10-11T09:49:17Z</dcterms:modified>
</cp:coreProperties>
</file>