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Investigate in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box to keep valuable things (money or jewels)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metal rings to lock prisoners' wrists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feel somthing illegal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used in fighting or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metal object shot from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examine a crime to discvover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crime of stealing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say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expressing something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cause someone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sees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tells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examination  of evidence in a law court in front of a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metal blade used for cutting or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find an answer to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that helps you to find the answer to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weapon that fires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glass that makes objects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that can be trusted or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helps to prove that something is or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forcing or threatening to get money from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did soemthing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kills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hit or kill someone by firing a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something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steals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Investigate in London</dc:title>
  <dcterms:created xsi:type="dcterms:W3CDTF">2021-10-11T09:50:33Z</dcterms:created>
  <dcterms:modified xsi:type="dcterms:W3CDTF">2021-10-11T09:50:33Z</dcterms:modified>
</cp:coreProperties>
</file>