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Investigating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CareerPortfolio    </w:t>
      </w:r>
      <w:r>
        <w:t xml:space="preserve">   Criticism    </w:t>
      </w:r>
      <w:r>
        <w:t xml:space="preserve">   Employability    </w:t>
      </w:r>
      <w:r>
        <w:t xml:space="preserve">   Negative Attitude    </w:t>
      </w:r>
      <w:r>
        <w:t xml:space="preserve">   Positive attitude    </w:t>
      </w:r>
      <w:r>
        <w:t xml:space="preserve">   Interests    </w:t>
      </w:r>
      <w:r>
        <w:t xml:space="preserve">   Accomplishments    </w:t>
      </w:r>
      <w:r>
        <w:t xml:space="preserve">   Character    </w:t>
      </w:r>
      <w:r>
        <w:t xml:space="preserve">   Virtues    </w:t>
      </w:r>
      <w:r>
        <w:t xml:space="preserve">   Strengths    </w:t>
      </w:r>
      <w:r>
        <w:t xml:space="preserve">   Skills    </w:t>
      </w:r>
      <w:r>
        <w:t xml:space="preserve">   Ethics    </w:t>
      </w:r>
      <w:r>
        <w:t xml:space="preserve">   Work-related values    </w:t>
      </w:r>
      <w:r>
        <w:t xml:space="preserve">   Moral values    </w:t>
      </w:r>
      <w:r>
        <w:t xml:space="preserve">   Instrumental value    </w:t>
      </w:r>
      <w:r>
        <w:t xml:space="preserve">   Intrinsic value    </w:t>
      </w:r>
      <w:r>
        <w:t xml:space="preserve">   Responsibility    </w:t>
      </w:r>
      <w:r>
        <w:t xml:space="preserve">   Salary    </w:t>
      </w:r>
      <w:r>
        <w:t xml:space="preserve">   Training    </w:t>
      </w:r>
      <w:r>
        <w:t xml:space="preserve">   Education    </w:t>
      </w:r>
      <w:r>
        <w:t xml:space="preserve">   Career requirements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Careers</dc:title>
  <dcterms:created xsi:type="dcterms:W3CDTF">2021-10-11T09:50:17Z</dcterms:created>
  <dcterms:modified xsi:type="dcterms:W3CDTF">2021-10-11T09:50:17Z</dcterms:modified>
</cp:coreProperties>
</file>