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Investigating the Ancient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Secondary source    </w:t>
      </w:r>
      <w:r>
        <w:t xml:space="preserve">   Primary source    </w:t>
      </w:r>
      <w:r>
        <w:t xml:space="preserve">   Hypothesis    </w:t>
      </w:r>
      <w:r>
        <w:t xml:space="preserve">   Artefacts    </w:t>
      </w:r>
      <w:r>
        <w:t xml:space="preserve">   Ancient history    </w:t>
      </w:r>
      <w:r>
        <w:t xml:space="preserve">   Prehistory    </w:t>
      </w:r>
      <w:r>
        <w:t xml:space="preserve">   CE    </w:t>
      </w:r>
      <w:r>
        <w:t xml:space="preserve">   BCE    </w:t>
      </w:r>
      <w:r>
        <w:t xml:space="preserve">   Time    </w:t>
      </w:r>
      <w:r>
        <w:t xml:space="preserve">   Ages    </w:t>
      </w:r>
      <w:r>
        <w:t xml:space="preserve">   Future    </w:t>
      </w:r>
      <w:r>
        <w:t xml:space="preserve">   Heritage    </w:t>
      </w:r>
      <w:r>
        <w:t xml:space="preserve">   Historian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Ancient Past</dc:title>
  <dcterms:created xsi:type="dcterms:W3CDTF">2021-10-11T09:49:05Z</dcterms:created>
  <dcterms:modified xsi:type="dcterms:W3CDTF">2021-10-11T09:49:05Z</dcterms:modified>
</cp:coreProperties>
</file>