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Investigating the Field of Sports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Limits the practice of athletic training to those who have met the minimum requirements.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Establishes strict standards for institutions that offer educational entry-level professional programs for athletic trainers.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deciding committee on the specific requirements that must be met for an individual to become certified as an athletic trainer.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controlled organization that regulates the practice of athletic training in that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individuals, each of whom must perform specific functions relative to caring for injured athlete.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Students in secondary schools who may be interested in pursuing a career in athletic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board field of health care related to physical activity and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Certified by the board of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dedicated to enhancing the quality of health care and to advance the athletic training profession.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Certified athletic trainer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national professional organization for medical doctors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Licensed by a state to practice athletic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Investigating the Field of Sports </dc:title>
  <dcterms:created xsi:type="dcterms:W3CDTF">2021-10-11T09:50:26Z</dcterms:created>
  <dcterms:modified xsi:type="dcterms:W3CDTF">2021-10-11T09:50:26Z</dcterms:modified>
</cp:coreProperties>
</file>