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Investigating the ancient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mungo man    </w:t>
      </w:r>
      <w:r>
        <w:t xml:space="preserve">   timeline    </w:t>
      </w:r>
      <w:r>
        <w:t xml:space="preserve">   history    </w:t>
      </w:r>
      <w:r>
        <w:t xml:space="preserve">   strata    </w:t>
      </w:r>
      <w:r>
        <w:t xml:space="preserve">   secondary sources    </w:t>
      </w:r>
      <w:r>
        <w:t xml:space="preserve">   relative dating    </w:t>
      </w:r>
      <w:r>
        <w:t xml:space="preserve">   radiocarbon dating    </w:t>
      </w:r>
      <w:r>
        <w:t xml:space="preserve">   primary sources    </w:t>
      </w:r>
      <w:r>
        <w:t xml:space="preserve">   oral tradition    </w:t>
      </w:r>
      <w:r>
        <w:t xml:space="preserve">   heritage    </w:t>
      </w:r>
      <w:r>
        <w:t xml:space="preserve">   excavate    </w:t>
      </w:r>
      <w:r>
        <w:t xml:space="preserve">   evidence    </w:t>
      </w:r>
      <w:r>
        <w:t xml:space="preserve">   dendrochronology    </w:t>
      </w:r>
      <w:r>
        <w:t xml:space="preserve">   conservation    </w:t>
      </w:r>
      <w:r>
        <w:t xml:space="preserve">   Bronze Age    </w:t>
      </w:r>
      <w:r>
        <w:t xml:space="preserve">   absolute dating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Investigating the ancient past</dc:title>
  <dcterms:created xsi:type="dcterms:W3CDTF">2021-10-11T09:49:36Z</dcterms:created>
  <dcterms:modified xsi:type="dcterms:W3CDTF">2021-10-11T09:49:36Z</dcterms:modified>
</cp:coreProperties>
</file>