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Investigation 1.1:  What is Weather?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Wildfire    </w:t>
      </w:r>
      <w:r>
        <w:t xml:space="preserve">   Microburst    </w:t>
      </w:r>
      <w:r>
        <w:t xml:space="preserve">   Tropical Cyclone    </w:t>
      </w:r>
      <w:r>
        <w:t xml:space="preserve">   Lightning    </w:t>
      </w:r>
      <w:r>
        <w:t xml:space="preserve">   Drought    </w:t>
      </w:r>
      <w:r>
        <w:t xml:space="preserve">   Flash flood    </w:t>
      </w:r>
      <w:r>
        <w:t xml:space="preserve">   Tsunami    </w:t>
      </w:r>
      <w:r>
        <w:t xml:space="preserve">   Hail    </w:t>
      </w:r>
      <w:r>
        <w:t xml:space="preserve">   Blizzard    </w:t>
      </w:r>
      <w:r>
        <w:t xml:space="preserve">   Windstorm    </w:t>
      </w:r>
      <w:r>
        <w:t xml:space="preserve">   Flood    </w:t>
      </w:r>
      <w:r>
        <w:t xml:space="preserve">   Typhoon    </w:t>
      </w:r>
      <w:r>
        <w:t xml:space="preserve">   Hurricane    </w:t>
      </w:r>
      <w:r>
        <w:t xml:space="preserve">   Thunderstorm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1.1:  What is Weather?</dc:title>
  <dcterms:created xsi:type="dcterms:W3CDTF">2021-10-11T09:50:39Z</dcterms:created>
  <dcterms:modified xsi:type="dcterms:W3CDTF">2021-10-11T09:50:39Z</dcterms:modified>
</cp:coreProperties>
</file>