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Investigation 1: What is Force?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surface    </w:t>
      </w:r>
      <w:r>
        <w:t xml:space="preserve">   spring scale    </w:t>
      </w:r>
      <w:r>
        <w:t xml:space="preserve">   interaction    </w:t>
      </w:r>
      <w:r>
        <w:t xml:space="preserve">   weight    </w:t>
      </w:r>
      <w:r>
        <w:t xml:space="preserve">   mass    </w:t>
      </w:r>
      <w:r>
        <w:t xml:space="preserve">   gravity    </w:t>
      </w:r>
      <w:r>
        <w:t xml:space="preserve">   friction    </w:t>
      </w:r>
      <w:r>
        <w:t xml:space="preserve">   pull    </w:t>
      </w:r>
      <w:r>
        <w:t xml:space="preserve">   push    </w:t>
      </w:r>
      <w:r>
        <w:t xml:space="preserve">   net force    </w:t>
      </w:r>
      <w:r>
        <w:t xml:space="preserve">   unbalanced    </w:t>
      </w:r>
      <w:r>
        <w:t xml:space="preserve">   balanced    </w:t>
      </w:r>
      <w:r>
        <w:t xml:space="preserve">   kinetic energy    </w:t>
      </w:r>
      <w:r>
        <w:t xml:space="preserve">   energy    </w:t>
      </w:r>
      <w:r>
        <w:t xml:space="preserve">   motion    </w:t>
      </w:r>
      <w:r>
        <w:t xml:space="preserve">   Newton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1: What is Force?</dc:title>
  <dcterms:created xsi:type="dcterms:W3CDTF">2021-10-11T09:49:45Z</dcterms:created>
  <dcterms:modified xsi:type="dcterms:W3CDTF">2021-10-11T09:49:45Z</dcterms:modified>
</cp:coreProperties>
</file>