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Investigation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Measurements that are very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measurement that can be made with the measuring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same person repeats the experiment and gets the same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 and min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Variables that have names, e.g metals or values that are one number or the next, e.g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another person repeats the experiment and gets the same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graph to show grouped or discrete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that suggests an investigation to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Variables that can have any numerical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you measure in the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you change in the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that is close to the true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or curve that follows the general pattern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Variables that you keep the same to make the investigation a fair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plot continuous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investigation where you have only changed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graph that shows the general pattern of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from a fair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Values that do not fit the pattern of results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Keywords</dc:title>
  <dcterms:created xsi:type="dcterms:W3CDTF">2021-10-11T09:50:06Z</dcterms:created>
  <dcterms:modified xsi:type="dcterms:W3CDTF">2021-10-11T09:50:06Z</dcterms:modified>
</cp:coreProperties>
</file>