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Investigation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proposition made as a basis for reasoning, without any assumption of its truth.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controlled investigation carried out to answer a scientific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accurate the test results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variable being tested in a scientific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test of the performance, qualities, or suitability of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multiple times.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experimental element which is constant and unchanged throughout the corse of the investigation.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variable changed by the scientist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display of information in tabular form for the purpos elf recording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research in which a problem is identified, relevant data are gathered, a hypothesis is formulated from the data and the hypothesis is tested.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purpose or intention; a desired outcome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to or achieve as an average rate or amount over a period of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Vocabulary </dc:title>
  <dcterms:created xsi:type="dcterms:W3CDTF">2021-10-11T09:49:31Z</dcterms:created>
  <dcterms:modified xsi:type="dcterms:W3CDTF">2021-10-11T09:49:31Z</dcterms:modified>
</cp:coreProperties>
</file>