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Investigation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instructions on how experiment is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outcomes of the experiment is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sure that controlled variable are kept the same, dependant variable is measured and independent  variable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value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purpose statement that explains what is investigated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Whether if the results are trustworthy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more than once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which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which is kept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which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prediction of the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Whether if results reflect the reality it claims to represent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Vocabulary CrossWord</dc:title>
  <dcterms:created xsi:type="dcterms:W3CDTF">2021-10-11T09:49:29Z</dcterms:created>
  <dcterms:modified xsi:type="dcterms:W3CDTF">2021-10-11T09:49:29Z</dcterms:modified>
</cp:coreProperties>
</file>