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Investigation of Light!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rainbow    </w:t>
      </w:r>
      <w:r>
        <w:t xml:space="preserve">   refraction    </w:t>
      </w:r>
      <w:r>
        <w:t xml:space="preserve">   absorption    </w:t>
      </w:r>
      <w:r>
        <w:t xml:space="preserve">   reflection    </w:t>
      </w:r>
      <w:r>
        <w:t xml:space="preserve">   sun    </w:t>
      </w:r>
      <w:r>
        <w:t xml:space="preserve">   torch    </w:t>
      </w:r>
      <w:r>
        <w:t xml:space="preserve">   transmit    </w:t>
      </w:r>
      <w:r>
        <w:t xml:space="preserve">   prediction    </w:t>
      </w:r>
      <w:r>
        <w:t xml:space="preserve">   shadow    </w:t>
      </w:r>
      <w:r>
        <w:t xml:space="preserve">   opaque    </w:t>
      </w:r>
      <w:r>
        <w:t xml:space="preserve">   light source    </w:t>
      </w:r>
      <w:r>
        <w:t xml:space="preserve">   darkness    </w:t>
      </w:r>
      <w:r>
        <w:t xml:space="preserve">   light    </w:t>
      </w:r>
      <w:r>
        <w:t xml:space="preserve">   transparent    </w:t>
      </w:r>
      <w:r>
        <w:t xml:space="preserve">   translucent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of Light!</dc:title>
  <dcterms:created xsi:type="dcterms:W3CDTF">2021-10-11T09:50:01Z</dcterms:created>
  <dcterms:modified xsi:type="dcterms:W3CDTF">2021-10-11T09:50:01Z</dcterms:modified>
</cp:coreProperties>
</file>