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Investing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Putting money towards something and expecting a profit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sum of money paid regularly by a company to its shareholders out of its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situation involving exposure to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money an item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increase in monetary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 of a larger amount that is divided among a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Articles that are manufactured for sale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investments an individual has put money into, hoping for a positive return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availability of liquid assets to a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expend money with the expectation of achieving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owner of shares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shares are sold, issued, and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person, company, or other institution that owns at least one piece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Financial gains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raised by a business through the issue of shares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Investing</dc:title>
  <dcterms:created xsi:type="dcterms:W3CDTF">2021-10-11T09:50:22Z</dcterms:created>
  <dcterms:modified xsi:type="dcterms:W3CDTF">2021-10-11T09:50:22Z</dcterms:modified>
</cp:coreProperties>
</file>