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Quality of an asset that permits it to be converted quickly into cash without loss of value; availability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of substantial reward compared to the amount of risk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invested, either tax deferred or tax free, within a retirement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of uncertainty of return on an asset; in business, the likelihood of loss or reduced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dividing the money a person invests between several different types of investments in order to lower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 or arrangement in which a person puts his/her money for long-term growth; invested money should not be used for a suggested minimum of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your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setting money aside to increase wealth over time for long-term financial goals such as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ownership in a company, mutual fund or other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Securities that represent part ownership or equity in a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Lesson</dc:title>
  <dcterms:created xsi:type="dcterms:W3CDTF">2021-10-11T09:49:54Z</dcterms:created>
  <dcterms:modified xsi:type="dcterms:W3CDTF">2021-10-11T09:49:54Z</dcterms:modified>
</cp:coreProperties>
</file>