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Investing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individual retirement account that allows a person to set aside pre-tax income up to a specified amount each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Profit from sale of an asset, calculated by subtracting price paid from price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employer contribution made to their employees' 401(k) plan based on individual employee's contributions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retirement account that an employer maintains to give to employee as a fixed amount at retirement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Ratio of money gained or lost on an investment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financial asset that can be bought and sold in a financial market, such as stocks and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low-fee portfolio of stocks chosen to track or mimic a stock market index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Index that tracks the stocks of a group of 30 large, well-established complanies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Federal program that program that provides monthly benefits to millions of Americans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World's second largest stock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Market where shares in corporations are bought and sold through an organized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time a company becomes publicly traded by issuing stock that may be bought and sold on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Practice of investing in a large variety of stocks, bonds, and/or funds to reduce overall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Collection of stocks and/or bonds combined into one fund which will be traded as a unit, typically managed by an expert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retirement savings plan sponsored through your employer who will often match your contribution.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Investing tool for individuals to set aside funds specifically for their retirement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Index of 500 large cap companies used to represent the entire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Degree of uncertainty on how likely the investor is to make money on an investment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share of the value of a company, can be bought, sold, or traded as an investment, gives small partial ownership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security in which an investor loans money to company or government, pays interest during the term and returns principal on maturity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World's largest stock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Individual retirement account that allows a person to set aside after-tax income up to a specified amount each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Money from profits of a company that is paid out to its shareholders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Investing Vocab</dc:title>
  <dcterms:created xsi:type="dcterms:W3CDTF">2021-10-11T09:50:51Z</dcterms:created>
  <dcterms:modified xsi:type="dcterms:W3CDTF">2021-10-11T09:50:51Z</dcterms:modified>
</cp:coreProperties>
</file>