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Investing in the Stock Market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transactions involving the buying and selling of stock shares issued by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net worth of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shares which pay fixed dividends and have precedence over common 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difference between the closing price of the share from the prior day and the current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with a _____________ has money invested in a variety of investment tools to decrease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______________ of the stock changes between the time the buyer purchases and sells a 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type of debt that a company issues to investors for a specified amount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most typical kind of 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much income a company has available to pay in dividends and reinvest as retained earnings on a per share basis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dividends for each stock are stated as a percentage known as the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____________________ are companies which give consistent returns even when the economy is suffering because their products are always in demand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share of ownership in the assets and earnings of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is licensed to buy and sell stocks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_______________ are from nationally recognized companies which dominate the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price of the last share sold for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decrease the potential risks associated with investing in the stock market, a person must be able to _________ and track stocks.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distributions of earnings a corporation pays to stockholders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______________ are from companies which have a low market price considering their historical earning records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Investing in the Stock Market</dc:title>
  <dcterms:created xsi:type="dcterms:W3CDTF">2021-10-11T09:50:27Z</dcterms:created>
  <dcterms:modified xsi:type="dcterms:W3CDTF">2021-10-11T09:50:27Z</dcterms:modified>
</cp:coreProperties>
</file>