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Investment Options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investment in which money is loaned to an entity for a defined period of time at a variable or fixed interest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Investment option issued by a government with a promise to pay periodic interest payments and face value at the maturity date.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retirement account that is funded with post-tax dollars so that future withdrawals are tax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and any structures that are on it, such as a house or other building, that a person or family 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Savings plan in which you set aside a portion of your income to save prior to paying for needs and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Items of value to investors including rare coins, art, antiques, stamps, and sports memorabilia.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is left on deposit for a stated period of time to earn a specific rate of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interest bearing deposit account held at a bank or other financial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investment in which investors pool their money to by stocks and bonds that are selected and managed by professionals.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retirement plan for certain employees of public schools, tax-exempt organizations, and religious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federal insurance program that provides benefits to individuals who are retired, unemployed or disabled.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Raw material or agricultural product that can be bought and sold.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tax-advantage investment designed to save for future higher education expenses of a designated beneficiary.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employer established retirement plan that allows employees to make contributions which are often matched by the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retirement plan that is funded at least in part by an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Investment in a company through shares which represents a claim on part of the company's earnings.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Options</dc:title>
  <dcterms:created xsi:type="dcterms:W3CDTF">2021-10-11T09:49:38Z</dcterms:created>
  <dcterms:modified xsi:type="dcterms:W3CDTF">2021-10-11T09:49:38Z</dcterms:modified>
</cp:coreProperties>
</file>