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increase in the value of an asset or investment — like a stock or real estate — above its original purchase price.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grade designating a bond's credit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Markets of developing countries (such as India)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Commonly referred to as fixed-income securities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you choose what proportion of your portfolio you’d like to dedicate to various asset classes, based on your goals, personal risk tolerance and time horizon.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between your assets and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buying or selling securities over time in order to maintain your desired asset allocation.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called equities or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measurement of US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name of the new Federal Reserve Chair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 Terms</dc:title>
  <dcterms:created xsi:type="dcterms:W3CDTF">2021-10-11T09:49:43Z</dcterms:created>
  <dcterms:modified xsi:type="dcterms:W3CDTF">2021-10-11T09:49:43Z</dcterms:modified>
</cp:coreProperties>
</file>