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Investment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Bear Market    </w:t>
      </w:r>
      <w:r>
        <w:t xml:space="preserve">   Bond    </w:t>
      </w:r>
      <w:r>
        <w:t xml:space="preserve">   Bull Market    </w:t>
      </w:r>
      <w:r>
        <w:t xml:space="preserve">   Compound    </w:t>
      </w:r>
      <w:r>
        <w:t xml:space="preserve">   Dividends     </w:t>
      </w:r>
      <w:r>
        <w:t xml:space="preserve">   Exchange    </w:t>
      </w:r>
      <w:r>
        <w:t xml:space="preserve">   Fund    </w:t>
      </w:r>
      <w:r>
        <w:t xml:space="preserve">   Interest    </w:t>
      </w:r>
      <w:r>
        <w:t xml:space="preserve">   Investment    </w:t>
      </w:r>
      <w:r>
        <w:t xml:space="preserve">   Loan    </w:t>
      </w:r>
      <w:r>
        <w:t xml:space="preserve">   Market    </w:t>
      </w:r>
      <w:r>
        <w:t xml:space="preserve">   Maturity     </w:t>
      </w:r>
      <w:r>
        <w:t xml:space="preserve">   Money    </w:t>
      </w:r>
      <w:r>
        <w:t xml:space="preserve">   Profit    </w:t>
      </w:r>
      <w:r>
        <w:t xml:space="preserve">   Risk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Word Search</dc:title>
  <dcterms:created xsi:type="dcterms:W3CDTF">2021-10-11T09:49:15Z</dcterms:created>
  <dcterms:modified xsi:type="dcterms:W3CDTF">2021-10-11T09:49:15Z</dcterms:modified>
</cp:coreProperties>
</file>