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Investment model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costly    </w:t>
      </w:r>
      <w:r>
        <w:t xml:space="preserve">   commitment level    </w:t>
      </w:r>
      <w:r>
        <w:t xml:space="preserve">   future    </w:t>
      </w:r>
      <w:r>
        <w:t xml:space="preserve">   gain    </w:t>
      </w:r>
      <w:r>
        <w:t xml:space="preserve">   investment model    </w:t>
      </w:r>
      <w:r>
        <w:t xml:space="preserve">   investment size    </w:t>
      </w:r>
      <w:r>
        <w:t xml:space="preserve">   Le and Agnew    </w:t>
      </w:r>
      <w:r>
        <w:t xml:space="preserve">   needs    </w:t>
      </w:r>
      <w:r>
        <w:t xml:space="preserve">   options    </w:t>
      </w:r>
      <w:r>
        <w:t xml:space="preserve">   partners    </w:t>
      </w:r>
      <w:r>
        <w:t xml:space="preserve">   romantic    </w:t>
      </w:r>
      <w:r>
        <w:t xml:space="preserve">   satisfactory level    </w:t>
      </w:r>
      <w:r>
        <w:t xml:space="preserve">   stability    </w:t>
      </w:r>
      <w:r>
        <w:t xml:space="preserve">   stay or 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model </dc:title>
  <dcterms:created xsi:type="dcterms:W3CDTF">2021-10-13T03:44:16Z</dcterms:created>
  <dcterms:modified xsi:type="dcterms:W3CDTF">2021-10-13T03:44:16Z</dcterms:modified>
</cp:coreProperties>
</file>