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Invictus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luke    </w:t>
      </w:r>
      <w:r>
        <w:t xml:space="preserve">   madeline    </w:t>
      </w:r>
      <w:r>
        <w:t xml:space="preserve">   unafraid    </w:t>
      </w:r>
      <w:r>
        <w:t xml:space="preserve">   unbowed    </w:t>
      </w:r>
      <w:r>
        <w:t xml:space="preserve">   Horror    </w:t>
      </w:r>
      <w:r>
        <w:t xml:space="preserve">   Hendley    </w:t>
      </w:r>
      <w:r>
        <w:t xml:space="preserve">   clutch    </w:t>
      </w:r>
      <w:r>
        <w:t xml:space="preserve">   menace    </w:t>
      </w:r>
      <w:r>
        <w:t xml:space="preserve">   bludgeoning    </w:t>
      </w:r>
      <w:r>
        <w:t xml:space="preserve">   fate    </w:t>
      </w:r>
      <w:r>
        <w:t xml:space="preserve">   punishments    </w:t>
      </w:r>
      <w:r>
        <w:t xml:space="preserve">   winced    </w:t>
      </w:r>
      <w:r>
        <w:t xml:space="preserve">   wrath    </w:t>
      </w:r>
      <w:r>
        <w:t xml:space="preserve">   unconquerable    </w:t>
      </w:r>
      <w:r>
        <w:t xml:space="preserve">   Invictus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Invictus</dc:title>
  <dcterms:created xsi:type="dcterms:W3CDTF">2021-10-11T09:49:12Z</dcterms:created>
  <dcterms:modified xsi:type="dcterms:W3CDTF">2021-10-11T09:49:12Z</dcterms:modified>
</cp:coreProperties>
</file>