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Invictus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achievement    </w:t>
      </w:r>
      <w:r>
        <w:t xml:space="preserve">   strength    </w:t>
      </w:r>
      <w:r>
        <w:t xml:space="preserve">   challenge    </w:t>
      </w:r>
      <w:r>
        <w:t xml:space="preserve">   teammate    </w:t>
      </w:r>
      <w:r>
        <w:t xml:space="preserve">   Henley    </w:t>
      </w:r>
      <w:r>
        <w:t xml:space="preserve">   rehabilitation    </w:t>
      </w:r>
      <w:r>
        <w:t xml:space="preserve">   sport    </w:t>
      </w:r>
      <w:r>
        <w:t xml:space="preserve">   October    </w:t>
      </w:r>
      <w:r>
        <w:t xml:space="preserve">   spirit    </w:t>
      </w:r>
      <w:r>
        <w:t xml:space="preserve">   resilience    </w:t>
      </w:r>
      <w:r>
        <w:t xml:space="preserve">   veterans    </w:t>
      </w:r>
      <w:r>
        <w:t xml:space="preserve">   Sydney    </w:t>
      </w:r>
      <w:r>
        <w:t xml:space="preserve">   Florida    </w:t>
      </w:r>
      <w:r>
        <w:t xml:space="preserve">   London    </w:t>
      </w:r>
      <w:r>
        <w:t xml:space="preserve">   unconquered    </w:t>
      </w:r>
      <w:r>
        <w:t xml:space="preserve">   Prince Harry    </w:t>
      </w:r>
      <w:r>
        <w:t xml:space="preserve">   wheelchair    </w:t>
      </w:r>
      <w:r>
        <w:t xml:space="preserve">   Invictus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Invictus Games</dc:title>
  <dcterms:created xsi:type="dcterms:W3CDTF">2021-10-11T09:50:15Z</dcterms:created>
  <dcterms:modified xsi:type="dcterms:W3CDTF">2021-10-11T09:50:15Z</dcterms:modified>
</cp:coreProperties>
</file>