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Invictus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anger, usually on an epic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striking with a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overcome or subdued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that can be rolled up (as for storage)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a source of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overall circumstances or condition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 back,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 over, as of something threatening or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immaterial part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Invictus Vocabulary Words</dc:title>
  <dcterms:created xsi:type="dcterms:W3CDTF">2021-10-11T09:49:45Z</dcterms:created>
  <dcterms:modified xsi:type="dcterms:W3CDTF">2021-10-11T09:49:45Z</dcterms:modified>
</cp:coreProperties>
</file>