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Invierno/Vacaciones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 amigos _________ la semana pasada en Stevens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bebida que Santa le gusta (es de vacas)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hombre gordo y vestido en 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Algo que cae del cielo en el invierno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Papá Noel entra en las casas a través de la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Ayer Isaac corté su ______ de Navidad en el bosque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Papá Noel vuela en un  ________  tirado por doce renos.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animal que "vuela" en frente de Santa en su trineo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Pepe es tan bajita que Tita lo  confundió con un __________navideño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Cuando neva tendremos una batalla con _______  __ 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 el día ántes de la Navidad (dos palabras)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Tommy colgó  _______  en el árbol de Navidad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 cosas que pones en tus manos cuando eres frío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Ayer Pedro y Elena _________ bajo el muérdago (verbo reflexivo: "se" + verbo)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Caray! No tengo mis _________ . Mis pies serán muy frío cuando me voy afuera.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hace frío, el agua se convierte en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 recibí _______ de  Papá Noel por ser niño travieso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 que uno se lleva sobre su cabeza en el invierno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 niños pequeños hicieron ________ de la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Algo que recibes de Santa durante la Navidad</w:t>
            </w:r>
          </w:p>
        </w:tc>
      </w:tr>
    </w:tbl>
    <w:p>
      <w:pPr>
        <w:pStyle w:val="WordBankMedium"/>
      </w:pPr>
      <w:r>
        <w:t xml:space="preserve">   nieve    </w:t>
      </w:r>
      <w:r>
        <w:t xml:space="preserve">   regalo    </w:t>
      </w:r>
      <w:r>
        <w:t xml:space="preserve">   Santa    </w:t>
      </w:r>
      <w:r>
        <w:t xml:space="preserve">   trineo    </w:t>
      </w:r>
      <w:r>
        <w:t xml:space="preserve">   guantes    </w:t>
      </w:r>
      <w:r>
        <w:t xml:space="preserve">   Árbol    </w:t>
      </w:r>
      <w:r>
        <w:t xml:space="preserve">    carbón    </w:t>
      </w:r>
      <w:r>
        <w:t xml:space="preserve">   gorro    </w:t>
      </w:r>
      <w:r>
        <w:t xml:space="preserve">   ángeles    </w:t>
      </w:r>
      <w:r>
        <w:t xml:space="preserve">   esquiaron    </w:t>
      </w:r>
      <w:r>
        <w:t xml:space="preserve">   bolas de nieve    </w:t>
      </w:r>
      <w:r>
        <w:t xml:space="preserve">   adornos    </w:t>
      </w:r>
      <w:r>
        <w:t xml:space="preserve">   La Nochebuena    </w:t>
      </w:r>
      <w:r>
        <w:t xml:space="preserve">   reno    </w:t>
      </w:r>
      <w:r>
        <w:t xml:space="preserve">   calcetines    </w:t>
      </w:r>
      <w:r>
        <w:t xml:space="preserve">   duende    </w:t>
      </w:r>
      <w:r>
        <w:t xml:space="preserve">    se besaron    </w:t>
      </w:r>
      <w:r>
        <w:t xml:space="preserve">   chimenea    </w:t>
      </w:r>
      <w:r>
        <w:t xml:space="preserve">   hielo    </w:t>
      </w:r>
      <w:r>
        <w:t xml:space="preserve">   leche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Invierno/Vacaciones</dc:title>
  <dcterms:created xsi:type="dcterms:W3CDTF">2021-10-11T09:50:47Z</dcterms:created>
  <dcterms:modified xsi:type="dcterms:W3CDTF">2021-10-11T09:50:47Z</dcterms:modified>
</cp:coreProperties>
</file>