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Invierno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musica    </w:t>
      </w:r>
      <w:r>
        <w:t xml:space="preserve">   feliz    </w:t>
      </w:r>
      <w:r>
        <w:t xml:space="preserve">   viajar    </w:t>
      </w:r>
      <w:r>
        <w:t xml:space="preserve">   cena    </w:t>
      </w:r>
      <w:r>
        <w:t xml:space="preserve">   amistades    </w:t>
      </w:r>
      <w:r>
        <w:t xml:space="preserve">   familia    </w:t>
      </w:r>
      <w:r>
        <w:t xml:space="preserve">   chocolate caliente    </w:t>
      </w:r>
      <w:r>
        <w:t xml:space="preserve">   celebracion    </w:t>
      </w:r>
      <w:r>
        <w:t xml:space="preserve">   dulces    </w:t>
      </w:r>
      <w:r>
        <w:t xml:space="preserve">   regalos    </w:t>
      </w:r>
      <w:r>
        <w:t xml:space="preserve">   estrella    </w:t>
      </w:r>
      <w:r>
        <w:t xml:space="preserve">   luces    </w:t>
      </w:r>
      <w:r>
        <w:t xml:space="preserve">   arbol    </w:t>
      </w:r>
      <w:r>
        <w:t xml:space="preserve">   frio    </w:t>
      </w:r>
      <w:r>
        <w:t xml:space="preserve">   vacaciones    </w:t>
      </w:r>
      <w:r>
        <w:t xml:space="preserve">   vela    </w:t>
      </w:r>
      <w:r>
        <w:t xml:space="preserve">   muneco    </w:t>
      </w:r>
      <w:r>
        <w:t xml:space="preserve">   viento    </w:t>
      </w:r>
      <w:r>
        <w:t xml:space="preserve">   nieve    </w:t>
      </w:r>
      <w:r>
        <w:t xml:space="preserve">  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Invierno</dc:title>
  <dcterms:created xsi:type="dcterms:W3CDTF">2021-10-11T09:49:51Z</dcterms:created>
  <dcterms:modified xsi:type="dcterms:W3CDTF">2021-10-11T09:49:51Z</dcterms:modified>
</cp:coreProperties>
</file>