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Invincible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relieving pain without dealing with the cause of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clearly revealed to the mind or the senses or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feeling that someone or something is unworthy of one's consideration or respect;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requiring considerable effort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or apt to stay afloat or rise to the top of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natural or artificial lake used as a source of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serving or intended to preempt or forestall something, especially to prevent attack by disabling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possessing or showing courage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development of secondary malignant growths at a distance from a primary site of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mutilation of oneself, especially as a symptom of mental or emotional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certain to happen;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lying near, close or contiguous, adjoining; neighboring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development of secondary malignant growths at a distance from a primary site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having any serious purpose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making something better;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in slow, relaxed manner, without hurry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long, slow, or dull; tiresome monotonous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requiring or using great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offering nothing that is stimulating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strong, healthy, and full of energy</w:t>
            </w:r>
          </w:p>
        </w:tc>
      </w:tr>
    </w:tbl>
    <w:p>
      <w:pPr>
        <w:pStyle w:val="WordBankLarge"/>
      </w:pPr>
      <w:r>
        <w:t xml:space="preserve">   Adjacent    </w:t>
      </w:r>
      <w:r>
        <w:t xml:space="preserve">   Arduous    </w:t>
      </w:r>
      <w:r>
        <w:t xml:space="preserve">   Metastasis    </w:t>
      </w:r>
      <w:r>
        <w:t xml:space="preserve">   Frivolous    </w:t>
      </w:r>
      <w:r>
        <w:t xml:space="preserve">   Palliative    </w:t>
      </w:r>
      <w:r>
        <w:t xml:space="preserve">   Valiant    </w:t>
      </w:r>
      <w:r>
        <w:t xml:space="preserve">   Inevitable    </w:t>
      </w:r>
      <w:r>
        <w:t xml:space="preserve">   Saunter    </w:t>
      </w:r>
      <w:r>
        <w:t xml:space="preserve">   Laborious    </w:t>
      </w:r>
      <w:r>
        <w:t xml:space="preserve">   Strenuous    </w:t>
      </w:r>
      <w:r>
        <w:t xml:space="preserve">   Vigorous    </w:t>
      </w:r>
      <w:r>
        <w:t xml:space="preserve">   Evident    </w:t>
      </w:r>
      <w:r>
        <w:t xml:space="preserve">   Preemptive    </w:t>
      </w:r>
      <w:r>
        <w:t xml:space="preserve">   Reservoir    </w:t>
      </w:r>
      <w:r>
        <w:t xml:space="preserve">   Amelioration    </w:t>
      </w:r>
      <w:r>
        <w:t xml:space="preserve">   Buoyant    </w:t>
      </w:r>
      <w:r>
        <w:t xml:space="preserve">   Disdain    </w:t>
      </w:r>
      <w:r>
        <w:t xml:space="preserve">   Self-mutilation    </w:t>
      </w:r>
      <w:r>
        <w:t xml:space="preserve">   Vapid    </w:t>
      </w:r>
      <w:r>
        <w:t xml:space="preserve">   Tedious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Invincible CrossWord Puzzle</dc:title>
  <dcterms:created xsi:type="dcterms:W3CDTF">2021-10-11T09:50:06Z</dcterms:created>
  <dcterms:modified xsi:type="dcterms:W3CDTF">2021-10-11T09:50:06Z</dcterms:modified>
</cp:coreProperties>
</file>