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Invisable Man (prologue and chapters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blond man that the narrator attacked described the incident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inside the briefcase that the narrator received at the battle royal?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bartender who wouldn't serve mr.norton until he came inside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tavern that the narrator ended up taking the founder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man that brought "disgrace to the black community?"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narrator considers himself...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founder that the narrator was driving around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handed to the narrator instead of a cigar?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founder almost died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narrators ---- words haunted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narrators speech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Invisable Man (prologue and chapters 1-3)</dc:title>
  <dcterms:created xsi:type="dcterms:W3CDTF">2021-10-11T09:49:49Z</dcterms:created>
  <dcterms:modified xsi:type="dcterms:W3CDTF">2021-10-11T09:49:49Z</dcterms:modified>
</cp:coreProperties>
</file>