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Invisi- BOWLS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art    </w:t>
      </w:r>
      <w:r>
        <w:t xml:space="preserve">   bff    </w:t>
      </w:r>
      <w:r>
        <w:t xml:space="preserve">   crush    </w:t>
      </w:r>
      <w:r>
        <w:t xml:space="preserve">   drama    </w:t>
      </w:r>
      <w:r>
        <w:t xml:space="preserve">   embarrassment    </w:t>
      </w:r>
      <w:r>
        <w:t xml:space="preserve">   friends    </w:t>
      </w:r>
      <w:r>
        <w:t xml:space="preserve">   invisible    </w:t>
      </w:r>
      <w:r>
        <w:t xml:space="preserve">   loveletter    </w:t>
      </w:r>
      <w:r>
        <w:t xml:space="preserve">   popular    </w:t>
      </w:r>
      <w:r>
        <w:t xml:space="preserve">   quiet    </w:t>
      </w:r>
      <w:r>
        <w:t xml:space="preserve">   shy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Invisi- BOWLS</dc:title>
  <dcterms:created xsi:type="dcterms:W3CDTF">2021-10-11T09:50:13Z</dcterms:created>
  <dcterms:modified xsi:type="dcterms:W3CDTF">2021-10-11T09:50:13Z</dcterms:modified>
</cp:coreProperties>
</file>