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"Invisible"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was obsessed with model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book uses many _____________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Dougs train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of his dreams calls him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Perhaps mentally ill...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Andy is a star ______________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Doug worked on his train for nearly 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Doug and Andy's birthdays are almost _________ days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Douglas _______________ Hanson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 Whiskers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Doug's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thing that separates Doug and Andy friendship apart is Doug's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at the old _________ place three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Genre of "Invisible"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Andy Morrow buys Doug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Doug spent most of his time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Doug is a bullies __________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Doug thinks to be true and is true in the ____________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___________foot long suspension bridge was made of matchsticks.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"Invisible" Crossword</dc:title>
  <dcterms:created xsi:type="dcterms:W3CDTF">2021-10-10T23:50:30Z</dcterms:created>
  <dcterms:modified xsi:type="dcterms:W3CDTF">2021-10-10T23:50:30Z</dcterms:modified>
</cp:coreProperties>
</file>