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Invisible Disabilities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ADHD    </w:t>
      </w:r>
      <w:r>
        <w:t xml:space="preserve">   Asthma    </w:t>
      </w:r>
      <w:r>
        <w:t xml:space="preserve">   Autism    </w:t>
      </w:r>
      <w:r>
        <w:t xml:space="preserve">   Chronic Fatigue Syndrome    </w:t>
      </w:r>
      <w:r>
        <w:t xml:space="preserve">   Crohns Disease    </w:t>
      </w:r>
      <w:r>
        <w:t xml:space="preserve">   Cystic Fibrosis    </w:t>
      </w:r>
      <w:r>
        <w:t xml:space="preserve">   Diabetes    </w:t>
      </w:r>
      <w:r>
        <w:t xml:space="preserve">   Epilepsy    </w:t>
      </w:r>
      <w:r>
        <w:t xml:space="preserve">   Fibromyalgia    </w:t>
      </w:r>
      <w:r>
        <w:t xml:space="preserve">   Heart Disease    </w:t>
      </w:r>
      <w:r>
        <w:t xml:space="preserve">   Kidney Failure    </w:t>
      </w:r>
      <w:r>
        <w:t xml:space="preserve">   Lupus    </w:t>
      </w:r>
      <w:r>
        <w:t xml:space="preserve">   Lyme Disease    </w:t>
      </w:r>
      <w:r>
        <w:t xml:space="preserve">   Multiple Sclerosis    </w:t>
      </w:r>
      <w:r>
        <w:t xml:space="preserve">   Rheumatoid Arthritis    </w:t>
      </w:r>
      <w:r>
        <w:t xml:space="preserve">   Schizophrenia    </w:t>
      </w:r>
      <w:r>
        <w:t xml:space="preserve">   Traumatic Brain Injury    </w:t>
      </w:r>
      <w:r>
        <w:t xml:space="preserve">   Vasculitis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Invisible Disabilities</dc:title>
  <dcterms:created xsi:type="dcterms:W3CDTF">2021-10-11T09:50:03Z</dcterms:created>
  <dcterms:modified xsi:type="dcterms:W3CDTF">2021-10-11T09:50:03Z</dcterms:modified>
</cp:coreProperties>
</file>