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Glass Word Scramble</w:t>
      </w:r>
    </w:p>
    <w:p>
      <w:pPr>
        <w:pStyle w:val="Questions"/>
      </w:pPr>
      <w:r>
        <w:t xml:space="preserve">1. IOTAEFRNCR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VGELEETAB OIL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LGIHT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ICYSPHS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IRGELEADN IHGH HOLCSO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TSET UTEB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NOLRETCIEF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SLOWS WDON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IDXEN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RFRSTACE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Glass Word Scramble</dc:title>
  <dcterms:created xsi:type="dcterms:W3CDTF">2021-10-11T09:49:17Z</dcterms:created>
  <dcterms:modified xsi:type="dcterms:W3CDTF">2021-10-11T09:49:17Z</dcterms:modified>
</cp:coreProperties>
</file>