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Man 11-12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New man    </w:t>
      </w:r>
      <w:r>
        <w:t xml:space="preserve">   Heat    </w:t>
      </w:r>
      <w:r>
        <w:t xml:space="preserve">   Surgery    </w:t>
      </w:r>
      <w:r>
        <w:t xml:space="preserve">   The holy city    </w:t>
      </w:r>
      <w:r>
        <w:t xml:space="preserve">   Glass box    </w:t>
      </w:r>
      <w:r>
        <w:t xml:space="preserve">   Spiritual guide    </w:t>
      </w:r>
      <w:r>
        <w:t xml:space="preserve">   Revenge    </w:t>
      </w:r>
      <w:r>
        <w:t xml:space="preserve">   Ralston    </w:t>
      </w:r>
      <w:r>
        <w:t xml:space="preserve">   Clear mind    </w:t>
      </w:r>
      <w:r>
        <w:t xml:space="preserve">   Weak legs    </w:t>
      </w:r>
      <w:r>
        <w:t xml:space="preserve">   Mary Rambo    </w:t>
      </w:r>
      <w:r>
        <w:t xml:space="preserve">   Fearless    </w:t>
      </w:r>
      <w:r>
        <w:t xml:space="preserve">   Liberty paints    </w:t>
      </w:r>
      <w:r>
        <w:t xml:space="preserve">   Memory loss    </w:t>
      </w:r>
      <w:r>
        <w:t xml:space="preserve">   Drexel    </w:t>
      </w:r>
      <w:r>
        <w:t xml:space="preserve">   Blood    </w:t>
      </w:r>
      <w:r>
        <w:t xml:space="preserve">   Electricity    </w:t>
      </w:r>
      <w:r>
        <w:t xml:space="preserve">   Experiment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 11-12</dc:title>
  <dcterms:created xsi:type="dcterms:W3CDTF">2021-10-11T09:50:23Z</dcterms:created>
  <dcterms:modified xsi:type="dcterms:W3CDTF">2021-10-11T09:50:23Z</dcterms:modified>
</cp:coreProperties>
</file>