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Invisible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food reminds tha narrator of the poorer times in his childhood.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 Tarp gives this to the narrator to share his experience of slavery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near the narrator's college was home to several Civil War veterans with Post-Traumatic Stress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Brotherhood worked against this Harlem radical, Ras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well-known reverend, gambler, lover, and friend for whom the narrator is mistaken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reoccurring form of music that the narrator notices.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narrator's most prized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Norton believed that the narrator was part of his ____, that they were destined to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narrator wanted to be like this man who established the narrator's former college (2 words).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York City borough to which the narrator moved after his college expulsion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 joined this organization after a speech protesting an old couple's eviction.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that the narrator had after his hospital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 has strung 1,369 _____ from the walls and ceiling of his "hole".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man's story about his wife and daughter was the first event in many that led to the narrator's expulsion.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arranged this for the death of Brother Tod Clifton.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Man</dc:title>
  <dcterms:created xsi:type="dcterms:W3CDTF">2021-10-11T09:49:26Z</dcterms:created>
  <dcterms:modified xsi:type="dcterms:W3CDTF">2021-10-11T09:49:26Z</dcterms:modified>
</cp:coreProperties>
</file>