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Invisible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narrator's first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narrator eats ___ on a cold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the exhorter/destroyer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antagonize one because of race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narrator becomes part of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narrator claimed that they are all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"Relating to a society or its organization"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kicked out of your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Landlady to the narrator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Racist symbol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Invisible Man</dc:title>
  <dcterms:created xsi:type="dcterms:W3CDTF">2021-10-11T09:49:41Z</dcterms:created>
  <dcterms:modified xsi:type="dcterms:W3CDTF">2021-10-11T09:49:41Z</dcterms:modified>
</cp:coreProperties>
</file>