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Invisible 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form of a cloud or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spent recovering from an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Unrealistic and impractical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Prolonged and idle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or strict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service of evening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Weak or faint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concerned about accuracy and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Gently, kindly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Aggressive patriotism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between two people at a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relieving repressed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Ironically or humourous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Globe-shaped, spherical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Forceful or passionate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Men's felt hat with narrow brim and a tapered crown</w:t>
            </w:r>
          </w:p>
        </w:tc>
      </w:tr>
    </w:tbl>
    <w:p>
      <w:pPr>
        <w:pStyle w:val="WordBankMedium"/>
      </w:pPr>
      <w:r>
        <w:t xml:space="preserve">   Globular     </w:t>
      </w:r>
      <w:r>
        <w:t xml:space="preserve">   Homburg    </w:t>
      </w:r>
      <w:r>
        <w:t xml:space="preserve">   Benign     </w:t>
      </w:r>
      <w:r>
        <w:t xml:space="preserve">   Moil    </w:t>
      </w:r>
      <w:r>
        <w:t xml:space="preserve">   Vespers     </w:t>
      </w:r>
      <w:r>
        <w:t xml:space="preserve">   Fastidious     </w:t>
      </w:r>
      <w:r>
        <w:t xml:space="preserve">   Catharsis     </w:t>
      </w:r>
      <w:r>
        <w:t xml:space="preserve">   Rendezvous     </w:t>
      </w:r>
      <w:r>
        <w:t xml:space="preserve">   Dryly    </w:t>
      </w:r>
      <w:r>
        <w:t xml:space="preserve">   Hitherto     </w:t>
      </w:r>
      <w:r>
        <w:t xml:space="preserve">   Austere    </w:t>
      </w:r>
      <w:r>
        <w:t xml:space="preserve">   Convalescence     </w:t>
      </w:r>
      <w:r>
        <w:t xml:space="preserve">   Palaver    </w:t>
      </w:r>
      <w:r>
        <w:t xml:space="preserve">   Nebulous     </w:t>
      </w:r>
      <w:r>
        <w:t xml:space="preserve">   Chauvinism     </w:t>
      </w:r>
      <w:r>
        <w:t xml:space="preserve">   Quixotic    </w:t>
      </w:r>
      <w:r>
        <w:t xml:space="preserve">   Fyce    </w:t>
      </w:r>
      <w:r>
        <w:t xml:space="preserve">   Vehemently     </w:t>
      </w:r>
      <w:r>
        <w:t xml:space="preserve">   Discordantly     </w:t>
      </w:r>
      <w:r>
        <w:t xml:space="preserve">   Languid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 Crossword Puzzle</dc:title>
  <dcterms:created xsi:type="dcterms:W3CDTF">2021-10-11T09:49:56Z</dcterms:created>
  <dcterms:modified xsi:type="dcterms:W3CDTF">2021-10-11T09:49:56Z</dcterms:modified>
</cp:coreProperties>
</file>