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Invisible 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lady who took the narrator in to live with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Brother Jack compare the narrators writing style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final result of Todd Clifton after the contact with the police?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of the Black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city was the narrator sent when he was expelled from college?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situation of the older black couple when the narrator decided to speak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white man the narrator drove around as apart of his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narrator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guy who followed the narrator to join the Brotherhood?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dolls Todd Clifton was selling?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one of the narrator’s family members gave “advice” about “dealing with white people” at the beginning of the novel?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Invisible Man </dc:title>
  <dcterms:created xsi:type="dcterms:W3CDTF">2021-10-11T09:50:08Z</dcterms:created>
  <dcterms:modified xsi:type="dcterms:W3CDTF">2021-10-11T09:50:08Z</dcterms:modified>
</cp:coreProperties>
</file>