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No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Insomnia    </w:t>
      </w:r>
      <w:r>
        <w:t xml:space="preserve">   Ulcers    </w:t>
      </w:r>
      <w:r>
        <w:t xml:space="preserve">   aneurism    </w:t>
      </w:r>
      <w:r>
        <w:t xml:space="preserve">   Depression    </w:t>
      </w:r>
      <w:r>
        <w:t xml:space="preserve">   Sinusitis    </w:t>
      </w:r>
      <w:r>
        <w:t xml:space="preserve">   Narcolepsy    </w:t>
      </w:r>
      <w:r>
        <w:t xml:space="preserve">   Autoimmune    </w:t>
      </w:r>
      <w:r>
        <w:t xml:space="preserve">   MCTD    </w:t>
      </w:r>
      <w:r>
        <w:t xml:space="preserve">   PTSD    </w:t>
      </w:r>
      <w:r>
        <w:t xml:space="preserve">   Glaucoma    </w:t>
      </w:r>
      <w:r>
        <w:t xml:space="preserve">   Thyroid    </w:t>
      </w:r>
      <w:r>
        <w:t xml:space="preserve">   Endometriosis    </w:t>
      </w:r>
      <w:r>
        <w:t xml:space="preserve">   RA    </w:t>
      </w:r>
      <w:r>
        <w:t xml:space="preserve">   Degenerative    </w:t>
      </w:r>
      <w:r>
        <w:t xml:space="preserve">   Isolation    </w:t>
      </w:r>
      <w:r>
        <w:t xml:space="preserve">   Syndrome    </w:t>
      </w:r>
      <w:r>
        <w:t xml:space="preserve">   Diabetes    </w:t>
      </w:r>
      <w:r>
        <w:t xml:space="preserve">   Panic    </w:t>
      </w:r>
      <w:r>
        <w:t xml:space="preserve">   Anxiety    </w:t>
      </w:r>
      <w:r>
        <w:t xml:space="preserve">   Balance    </w:t>
      </w:r>
      <w:r>
        <w:t xml:space="preserve">   Arthritis    </w:t>
      </w:r>
      <w:r>
        <w:t xml:space="preserve">   Strong    </w:t>
      </w:r>
      <w:r>
        <w:t xml:space="preserve">   Invisible    </w:t>
      </w:r>
      <w:r>
        <w:t xml:space="preserve">   Chronic    </w:t>
      </w:r>
      <w:r>
        <w:t xml:space="preserve">   Disease    </w:t>
      </w:r>
      <w:r>
        <w:t xml:space="preserve">   Costochondritis    </w:t>
      </w:r>
      <w:r>
        <w:t xml:space="preserve">   Ménière’s    </w:t>
      </w:r>
      <w:r>
        <w:t xml:space="preserve">   Lupus    </w:t>
      </w:r>
      <w:r>
        <w:t xml:space="preserve">   Sclerosis    </w:t>
      </w:r>
      <w:r>
        <w:t xml:space="preserve">   MS    </w:t>
      </w:r>
      <w:r>
        <w:t xml:space="preserve">   Asthma    </w:t>
      </w:r>
      <w:r>
        <w:t xml:space="preserve">   Migraine    </w:t>
      </w:r>
      <w:r>
        <w:t xml:space="preserve">   Allergies    </w:t>
      </w:r>
      <w:r>
        <w:t xml:space="preserve">   Rash    </w:t>
      </w:r>
      <w:r>
        <w:t xml:space="preserve">   Palpitations    </w:t>
      </w:r>
      <w:r>
        <w:t xml:space="preserve">   Tinnitus    </w:t>
      </w:r>
      <w:r>
        <w:t xml:space="preserve">   Dizziness    </w:t>
      </w:r>
      <w:r>
        <w:t xml:space="preserve">   Pain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No More</dc:title>
  <dcterms:created xsi:type="dcterms:W3CDTF">2021-10-11T09:50:40Z</dcterms:created>
  <dcterms:modified xsi:type="dcterms:W3CDTF">2021-10-11T09:50:40Z</dcterms:modified>
</cp:coreProperties>
</file>