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Stanley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———- always disappear?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to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 didn’t like bein ————-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they hid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Authur’s cleverness was————by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robbers dressed like————-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Arthur conducted as an————-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pedals —————and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robbers went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Stanley tie his balloon?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Stanley’s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————and good humor contribute greatly to a performers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about the three holes in the 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 law against being a————— smarty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Eskimo chief last seen eating canned peach during a blizzard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Stanley had the night he became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 kind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pair was too ——————to be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Dr. Dan afraid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Stanley</dc:title>
  <dcterms:created xsi:type="dcterms:W3CDTF">2021-10-11T09:50:21Z</dcterms:created>
  <dcterms:modified xsi:type="dcterms:W3CDTF">2021-10-11T09:50:21Z</dcterms:modified>
</cp:coreProperties>
</file>