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Invisible Stanley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Robbers    </w:t>
      </w:r>
      <w:r>
        <w:t xml:space="preserve">   window    </w:t>
      </w:r>
      <w:r>
        <w:t xml:space="preserve">   storm    </w:t>
      </w:r>
      <w:r>
        <w:t xml:space="preserve">   Raisins    </w:t>
      </w:r>
      <w:r>
        <w:t xml:space="preserve">   Apple    </w:t>
      </w:r>
      <w:r>
        <w:t xml:space="preserve">   Balloon    </w:t>
      </w:r>
      <w:r>
        <w:t xml:space="preserve">   Invisible    </w:t>
      </w:r>
      <w:r>
        <w:t xml:space="preserve">   Dr Dan    </w:t>
      </w:r>
      <w:r>
        <w:t xml:space="preserve">   Mr Lambchop    </w:t>
      </w:r>
      <w:r>
        <w:t xml:space="preserve">   Mrs. Lambchop    </w:t>
      </w:r>
      <w:r>
        <w:t xml:space="preserve">   Arthur    </w:t>
      </w:r>
      <w:r>
        <w:t xml:space="preserve">   Stanley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Invisible Stanley</dc:title>
  <dcterms:created xsi:type="dcterms:W3CDTF">2021-10-11T09:49:10Z</dcterms:created>
  <dcterms:modified xsi:type="dcterms:W3CDTF">2021-10-11T09:49:10Z</dcterms:modified>
</cp:coreProperties>
</file>